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t>FORM 8A</w:t>
      </w:r>
    </w:p>
    <w:p>
      <w:pPr>
        <w:jc w:val="center"/>
      </w:pPr>
      <w:r>
        <w:t>SUMMONS TO ATTEND CASE PROGRESSION HEARING</w:t>
      </w:r>
    </w:p>
    <w:p>
      <w:pPr>
        <w:jc w:val="center"/>
      </w:pPr>
      <w:r>
        <w:t>AN CHÚIRT CHUARDA</w:t>
      </w:r>
    </w:p>
    <w:p>
      <w:pPr>
        <w:jc w:val="center"/>
      </w:pPr>
      <w:r>
        <w:t>THE CIRCUIT COURT</w:t>
      </w:r>
    </w:p>
    <w:p>
      <w:r>
        <w:t>CIRCUIT</w:t>
        <w:tab/>
        <w:tab/>
        <w:t>COUNTY OF</w:t>
      </w:r>
    </w:p>
    <w:p>
      <w:r>
        <w:t>20 ....... No …....</w:t>
      </w:r>
    </w:p>
    <w:p>
      <w:pPr>
        <w:jc w:val="center"/>
      </w:pPr>
      <w:r>
        <w:t>BETWEEN A.B.,</w:t>
      </w:r>
    </w:p>
    <w:p>
      <w:pPr>
        <w:jc w:val="center"/>
      </w:pPr>
      <w:r>
        <w:t>Plaintiff /Applicant</w:t>
      </w:r>
    </w:p>
    <w:p>
      <w:pPr>
        <w:jc w:val="center"/>
      </w:pPr>
      <w:r>
        <w:t>AND</w:t>
      </w:r>
    </w:p>
    <w:p>
      <w:pPr>
        <w:jc w:val="center"/>
      </w:pPr>
      <w:r>
        <w:t>C.D., Defendant/Respondent</w:t>
      </w:r>
    </w:p>
    <w:p>
      <w:r>
        <w:t>Take Notice that these proceedings will appear before the County Registrar on the ........ day of ......... 20 ...... at .................. for the purposes of a case progression hearing, at which</w:t>
      </w:r>
    </w:p>
    <w:p>
      <w:r>
        <w:t>*[You and your solicitor are required to attend]</w:t>
      </w:r>
    </w:p>
    <w:p>
      <w:r>
        <w:t>*[You are required to attend]</w:t>
      </w:r>
    </w:p>
    <w:p>
      <w:r>
        <w:t>[Insert particulars of any direction made by the County Registrar regarding any documentation to be exchanged, filed or produced by the parties]</w:t>
      </w:r>
    </w:p>
    <w:p>
      <w:r>
        <w:t>Dated</w:t>
      </w:r>
    </w:p>
    <w:p>
      <w:r>
        <w:t>(Signed) ………… County Registrar</w:t>
      </w:r>
    </w:p>
    <w:p>
      <w:r>
        <w:t>To: .................... (Plaintiff /Applicant /Solicitor for the Plaintiff /Applicant)*</w:t>
      </w:r>
    </w:p>
    <w:p>
      <w:r>
        <w:t>And to: ................. (Defendant/Respondent /Solicitor for the Defendant/Respondent)*</w:t>
      </w:r>
    </w:p>
    <w:p>
      <w:r>
        <w:t>* Insert as appropriate</w:t>
      </w:r>
    </w:p>
    <w:p>
      <w:r>
        <w:t>Form inserted by S.I. 539 of 2009, effective 1 January 2010.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