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FORM 8</w:t>
      </w:r>
    </w:p>
    <w:p>
      <w:pPr>
        <w:jc w:val="center"/>
      </w:pPr>
      <w:r>
        <w:t>AN CHÚIRT CHUARDA</w:t>
      </w:r>
    </w:p>
    <w:p>
      <w:pPr>
        <w:jc w:val="center"/>
      </w:pPr>
      <w:r>
        <w:t>THE CIRCUIT COURT</w:t>
      </w:r>
    </w:p>
    <w:p>
      <w:r>
        <w:t>CIRCUIT</w:t>
        <w:tab/>
        <w:tab/>
        <w:t>COUNTY OF</w:t>
      </w:r>
    </w:p>
    <w:p>
      <w:pPr>
        <w:jc w:val="center"/>
      </w:pPr>
      <w:r>
        <w:t>NOTICE REQUIRING FURTHER INFORMATION</w:t>
      </w:r>
    </w:p>
    <w:p>
      <w:r>
        <w:t>BETWEEN</w:t>
        <w:br/>
        <w:t>.............……………. Plaintiff</w:t>
        <w:br/>
        <w:t>AND</w:t>
        <w:br/>
        <w:t>.............…. Defendant</w:t>
      </w:r>
    </w:p>
    <w:p>
      <w:r>
        <w:t>Take notice that the Plaintiff/Defendant requires further information regarding the following matters referred to in the Defence/Civil Bill herein namely:</w:t>
      </w:r>
    </w:p>
    <w:p>
      <w:r>
        <w:t>Dated the ... day of ........</w:t>
      </w:r>
    </w:p>
    <w:p>
      <w:r>
        <w:t>Signed ..............................</w:t>
        <w:br/>
        <w:t>Plaintiff/Defendant/Solicitor for the Plaintiff/Solicitor for the Defendant</w:t>
      </w:r>
    </w:p>
    <w:p>
      <w:r>
        <w:t>To: ...................…………………............</w:t>
        <w:br/>
        <w:t>Defendant/Plaintiff/Solicitor for the Defendant/Solicitor for the Plaintiff</w:t>
      </w:r>
    </w:p>
    <w:p>
      <w:r>
        <w:t>And</w:t>
        <w:br/>
        <w:t>To: The County Registrar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