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F296" w14:textId="77777777" w:rsidR="004B406D" w:rsidRDefault="00000000">
      <w:pPr>
        <w:jc w:val="center"/>
      </w:pPr>
      <w:r>
        <w:rPr>
          <w:b/>
        </w:rPr>
        <w:t>FORM 2P</w:t>
      </w:r>
    </w:p>
    <w:p w14:paraId="48655509" w14:textId="77777777" w:rsidR="004B406D" w:rsidRDefault="00000000">
      <w:pPr>
        <w:jc w:val="center"/>
      </w:pPr>
      <w:r>
        <w:rPr>
          <w:b/>
        </w:rPr>
        <w:t>PERSONAL INJURIES SUMMONS</w:t>
      </w:r>
    </w:p>
    <w:p w14:paraId="727C0D5D" w14:textId="77777777" w:rsidR="004B406D" w:rsidRDefault="00000000">
      <w:r>
        <w:t>O. 5A, r. 3</w:t>
      </w:r>
    </w:p>
    <w:p w14:paraId="1C19937C" w14:textId="77777777" w:rsidR="004B406D" w:rsidRDefault="00000000">
      <w:pPr>
        <w:jc w:val="center"/>
      </w:pPr>
      <w:r>
        <w:rPr>
          <w:b/>
        </w:rPr>
        <w:t>AN CHÚIRT CHUARDA</w:t>
      </w:r>
    </w:p>
    <w:p w14:paraId="1C3BC8B3" w14:textId="77777777" w:rsidR="004B406D" w:rsidRDefault="00000000">
      <w:pPr>
        <w:jc w:val="center"/>
      </w:pPr>
      <w:r>
        <w:rPr>
          <w:b/>
        </w:rPr>
        <w:t>THE CIRCUIT COURT</w:t>
      </w:r>
    </w:p>
    <w:p w14:paraId="3C8F4DE6" w14:textId="77777777" w:rsidR="004B406D" w:rsidRDefault="00000000">
      <w:pPr>
        <w:jc w:val="center"/>
      </w:pPr>
      <w:r>
        <w:rPr>
          <w:b/>
        </w:rPr>
        <w:t>CIRCUIT ........ COUNTY OF ........</w:t>
      </w:r>
    </w:p>
    <w:p w14:paraId="60AC4659" w14:textId="77777777" w:rsidR="004B406D" w:rsidRDefault="00000000">
      <w:pPr>
        <w:jc w:val="center"/>
      </w:pPr>
      <w:r>
        <w:t>Record No.:</w:t>
      </w:r>
    </w:p>
    <w:p w14:paraId="4C139D59" w14:textId="77777777" w:rsidR="004B406D" w:rsidRDefault="00000000">
      <w:r>
        <w:t>Between</w:t>
      </w:r>
    </w:p>
    <w:p w14:paraId="27883115" w14:textId="77777777" w:rsidR="004B406D" w:rsidRDefault="00000000">
      <w:pPr>
        <w:jc w:val="center"/>
      </w:pPr>
      <w:r>
        <w:t>A.B.</w:t>
      </w:r>
    </w:p>
    <w:p w14:paraId="2ECFACA0" w14:textId="77777777" w:rsidR="004B406D" w:rsidRDefault="00000000">
      <w:pPr>
        <w:jc w:val="right"/>
      </w:pPr>
      <w:r>
        <w:t>Plaintiff</w:t>
      </w:r>
    </w:p>
    <w:p w14:paraId="701E403A" w14:textId="77777777" w:rsidR="004B406D" w:rsidRDefault="00000000">
      <w:pPr>
        <w:jc w:val="center"/>
      </w:pPr>
      <w:r>
        <w:t>AND</w:t>
      </w:r>
    </w:p>
    <w:p w14:paraId="5392E38F" w14:textId="77777777" w:rsidR="004B406D" w:rsidRDefault="00000000">
      <w:pPr>
        <w:jc w:val="center"/>
      </w:pPr>
      <w:r>
        <w:t>C.D.</w:t>
      </w:r>
    </w:p>
    <w:p w14:paraId="4530D3C5" w14:textId="77777777" w:rsidR="004B406D" w:rsidRDefault="00000000">
      <w:pPr>
        <w:jc w:val="right"/>
      </w:pPr>
      <w:r>
        <w:t>Defendant</w:t>
      </w:r>
    </w:p>
    <w:p w14:paraId="7D38F8D7" w14:textId="77777777" w:rsidR="004B406D" w:rsidRDefault="00000000">
      <w:r>
        <w:t>To the defendant</w:t>
      </w:r>
    </w:p>
    <w:p w14:paraId="0DAF4CDD" w14:textId="77777777" w:rsidR="004B406D" w:rsidRDefault="00000000">
      <w:r>
        <w:t>(occupation)</w:t>
      </w:r>
    </w:p>
    <w:p w14:paraId="19247E66" w14:textId="77777777" w:rsidR="004B406D" w:rsidRDefault="00000000">
      <w:r>
        <w:t>who is ordinarily resident at .................. in the County of ..................</w:t>
      </w:r>
    </w:p>
    <w:p w14:paraId="2811C6CE" w14:textId="77777777" w:rsidR="004B406D" w:rsidRDefault="00000000">
      <w:r>
        <w:t>This personal injuries summons requires you to enter an appearance in person or by solicitor in [Insert address of appropriate Circuit Court Office] in the above action within ten days after the summons has been served on you (exclusive of the day of such service).</w:t>
      </w:r>
    </w:p>
    <w:p w14:paraId="4D0485B5" w14:textId="77777777" w:rsidR="004B406D" w:rsidRDefault="00000000">
      <w:r>
        <w:t>And TAKE NOTICE that if you do not enter an appearance the plaintiff may proceed in this action, and judgment may be given in your absence.</w:t>
      </w:r>
    </w:p>
    <w:p w14:paraId="418A456C" w14:textId="77777777" w:rsidR="004B406D" w:rsidRDefault="00000000">
      <w:r>
        <w:t>And further TAKE NOTICE that, if you intend to defend the proceedings on any grounds, you must not only enter an Appearance, but also, within six weeks after Appearance, deliver a statement in writing showing the nature and grounds of your Defence.</w:t>
      </w:r>
    </w:p>
    <w:p w14:paraId="709623D0" w14:textId="77777777" w:rsidR="004B406D" w:rsidRDefault="00000000">
      <w:r>
        <w:t>N.B. This summons is to be served within twelve calendar months from the date hereof, unless the time for service has been extended by the Court.</w:t>
      </w:r>
    </w:p>
    <w:p w14:paraId="4AE8CBC3" w14:textId="77777777" w:rsidR="004B406D" w:rsidRDefault="00000000">
      <w:r>
        <w:t>The defendant may appear to this summons by entering an appearance either personally or by solicitor at the [Insert address of appropriate Circuit Court Office].</w:t>
      </w:r>
    </w:p>
    <w:p w14:paraId="5FDDD294" w14:textId="77777777" w:rsidR="004B406D" w:rsidRDefault="00000000">
      <w:pPr>
        <w:jc w:val="center"/>
      </w:pPr>
      <w:r>
        <w:rPr>
          <w:b/>
        </w:rPr>
        <w:t>INDORSEMENT OF CLAIM.</w:t>
      </w:r>
    </w:p>
    <w:p w14:paraId="5BE45054" w14:textId="77777777" w:rsidR="004B406D" w:rsidRDefault="00000000">
      <w:r>
        <w:lastRenderedPageBreak/>
        <w:t>The plaintiff's claim is for the reliefs set out herein for personal injuries suffered by the plaintiff [or state capacity in which the plaintiff sues] as follows:</w:t>
      </w:r>
    </w:p>
    <w:p w14:paraId="60EA9B2D" w14:textId="77777777" w:rsidR="004B406D" w:rsidRDefault="00000000">
      <w:r>
        <w:t>WRONG ALLEGED AGAINST THE DEFENDANT (OR AGAINST EACH DEFENDANT)</w:t>
      </w:r>
    </w:p>
    <w:p w14:paraId="2350066F" w14:textId="77777777" w:rsidR="004B406D" w:rsidRDefault="00000000">
      <w:r>
        <w:t>1…….</w:t>
      </w:r>
    </w:p>
    <w:p w14:paraId="5013982E" w14:textId="77777777" w:rsidR="004B406D" w:rsidRDefault="00000000">
      <w:r>
        <w:t>2…….</w:t>
      </w:r>
    </w:p>
    <w:p w14:paraId="1AC1FDF8" w14:textId="77777777" w:rsidR="004B406D" w:rsidRDefault="00000000">
      <w:r>
        <w:t>PARTICULARS OF THE ACTS OF THE DEFENDANT (OR OF EACH DEFENDANT) CONSTITUTING THE WRONG</w:t>
      </w:r>
    </w:p>
    <w:p w14:paraId="1F38E418" w14:textId="77777777" w:rsidR="004B406D" w:rsidRDefault="00000000">
      <w:r>
        <w:t>(Full particulars should be set out)</w:t>
      </w:r>
    </w:p>
    <w:p w14:paraId="64932DC1" w14:textId="77777777" w:rsidR="004B406D" w:rsidRDefault="00000000">
      <w:r>
        <w:t>PARTICULARS OF CIRCUMSTANCES RELATING TO THE COMMISSION OF THE WRONG</w:t>
      </w:r>
    </w:p>
    <w:p w14:paraId="7D4F386D" w14:textId="77777777" w:rsidR="004B406D" w:rsidRDefault="00000000">
      <w:r>
        <w:t>(Full particulars should be set out)</w:t>
      </w:r>
    </w:p>
    <w:p w14:paraId="63349C57" w14:textId="77777777" w:rsidR="004B406D" w:rsidRDefault="00000000">
      <w:r>
        <w:t>PARTICULARS OF EACH INSTANCE OF NEGLIGENCE BY THE DEFENDANT (OR BY EACH DEFENDANT)</w:t>
      </w:r>
    </w:p>
    <w:p w14:paraId="745EA16D" w14:textId="77777777" w:rsidR="004B406D" w:rsidRDefault="00000000">
      <w:r>
        <w:t>(Full particulars should be set out)</w:t>
      </w:r>
    </w:p>
    <w:p w14:paraId="6D63BB0C" w14:textId="77777777" w:rsidR="004B406D" w:rsidRDefault="00000000">
      <w:r>
        <w:t>PARTICULARS OF THE INJURIES TO THE PLAINTIFF OCCASIONED BY THE WRONG OF THE DEFENDANT (OR OF EACH DEFENDANT)</w:t>
      </w:r>
    </w:p>
    <w:p w14:paraId="260B9D4B" w14:textId="77777777" w:rsidR="004B406D" w:rsidRDefault="00000000">
      <w:r>
        <w:t>RELIEFS CLAIMED</w:t>
      </w:r>
    </w:p>
    <w:p w14:paraId="269E094F" w14:textId="77777777" w:rsidR="004B406D" w:rsidRDefault="00000000">
      <w:pPr>
        <w:jc w:val="center"/>
      </w:pPr>
      <w:r>
        <w:t>SCHEDULE</w:t>
      </w:r>
    </w:p>
    <w:p w14:paraId="17D7E4FB" w14:textId="77777777" w:rsidR="004B406D" w:rsidRDefault="00000000">
      <w:r>
        <w:t>PARTICULARS OF ITEMS OF SPECIAL DAMAGE</w:t>
      </w:r>
    </w:p>
    <w:p w14:paraId="50783D63" w14:textId="77777777" w:rsidR="004B406D" w:rsidRDefault="00000000">
      <w:r>
        <w:t>(Full particulars should be set out. Add additional sheets if necessary)</w:t>
      </w:r>
    </w:p>
    <w:p w14:paraId="2FD7CE64" w14:textId="77777777" w:rsidR="004B406D" w:rsidRDefault="00000000">
      <w:r>
        <w:t>(If applicable, insert particulars required by Order 5, rule 5A)</w:t>
      </w:r>
    </w:p>
    <w:p w14:paraId="05159A7D" w14:textId="77777777" w:rsidR="004B406D" w:rsidRDefault="00000000">
      <w:r>
        <w:t>(Signed)</w:t>
      </w:r>
    </w:p>
    <w:p w14:paraId="28D45DD1" w14:textId="77777777" w:rsidR="004B406D" w:rsidRDefault="00000000">
      <w:r>
        <w:t>This summons was issued by the plaintiff .......... whose personal details are as follows:</w:t>
      </w:r>
    </w:p>
    <w:p w14:paraId="761FDB70" w14:textId="77777777" w:rsidR="004B406D" w:rsidRDefault="00000000">
      <w:r>
        <w:t>1. The address at which the Plaintiff ordinarily resides is:</w:t>
      </w:r>
    </w:p>
    <w:p w14:paraId="3F324096" w14:textId="77777777" w:rsidR="004B406D" w:rsidRDefault="00000000">
      <w:r>
        <w:t>(state address accurately)</w:t>
      </w:r>
    </w:p>
    <w:p w14:paraId="05E49FB9" w14:textId="77777777" w:rsidR="004B406D" w:rsidRDefault="00000000">
      <w:r>
        <w:t>2. Plaintiff's occupation:</w:t>
      </w:r>
    </w:p>
    <w:p w14:paraId="2ED03EE5" w14:textId="77777777" w:rsidR="004B406D" w:rsidRDefault="00000000">
      <w:r>
        <w:t>3. Plaintiff's date of birth: Day: ..... Month ......... Year ......</w:t>
      </w:r>
    </w:p>
    <w:p w14:paraId="0609A3FF" w14:textId="77777777" w:rsidR="004B406D" w:rsidRDefault="00000000">
      <w:r>
        <w:t>4. Plaintiff's Personal Public Service Number:</w:t>
      </w:r>
    </w:p>
    <w:p w14:paraId="3AE52815" w14:textId="77777777" w:rsidR="004B406D" w:rsidRDefault="00000000">
      <w:r>
        <w:lastRenderedPageBreak/>
        <w:t>5. The plaintiff's address for service, if different from the plaintiff's address mentioned above, should be stated here:</w:t>
      </w:r>
    </w:p>
    <w:p w14:paraId="043F7B2F" w14:textId="77777777" w:rsidR="004B406D" w:rsidRDefault="00000000">
      <w:r>
        <w:t>This summons was issued by the plaintiff</w:t>
      </w:r>
    </w:p>
    <w:p w14:paraId="12656D7A" w14:textId="77777777" w:rsidR="004B406D" w:rsidRDefault="00000000">
      <w:r>
        <w:t>OR</w:t>
      </w:r>
    </w:p>
    <w:p w14:paraId="5825AC06" w14:textId="77777777" w:rsidR="004B406D" w:rsidRDefault="00000000">
      <w:r>
        <w:t>This summons was issued by ................, solicitor for the plaintiff, whose registered place of business is ,</w:t>
      </w:r>
    </w:p>
    <w:p w14:paraId="38453FB1" w14:textId="77777777" w:rsidR="004B406D" w:rsidRDefault="00000000">
      <w:pPr>
        <w:jc w:val="center"/>
      </w:pPr>
      <w:r>
        <w:t>INDORSEMENT OF SERVICE</w:t>
      </w:r>
    </w:p>
    <w:p w14:paraId="53A93727" w14:textId="77777777" w:rsidR="004B406D" w:rsidRDefault="00000000">
      <w:r>
        <w:t>This summons was served by me at ...........</w:t>
      </w:r>
    </w:p>
    <w:p w14:paraId="1DB5A272" w14:textId="77777777" w:rsidR="004B406D" w:rsidRDefault="00000000">
      <w:r>
        <w:t>on the defendant ......... on ...... day the ...... day of ............. , 20</w:t>
      </w:r>
    </w:p>
    <w:p w14:paraId="5C25A9A2" w14:textId="77777777" w:rsidR="004B406D" w:rsidRDefault="00000000">
      <w:r>
        <w:t>Indorsed the .... day of ......... 20 ... .</w:t>
      </w:r>
    </w:p>
    <w:p w14:paraId="2BE98ADD" w14:textId="77777777" w:rsidR="004B406D" w:rsidRDefault="00000000">
      <w:r>
        <w:t>(Signed) (Address)</w:t>
      </w:r>
    </w:p>
    <w:p w14:paraId="3981000D" w14:textId="77777777" w:rsidR="004B406D" w:rsidRDefault="00000000">
      <w:r>
        <w:t>Form 2P inserted by S.I. 526 of 2005, effective 20 September 2005.</w:t>
      </w:r>
    </w:p>
    <w:sectPr w:rsidR="004B40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978064">
    <w:abstractNumId w:val="8"/>
  </w:num>
  <w:num w:numId="2" w16cid:durableId="1726682916">
    <w:abstractNumId w:val="6"/>
  </w:num>
  <w:num w:numId="3" w16cid:durableId="649211762">
    <w:abstractNumId w:val="5"/>
  </w:num>
  <w:num w:numId="4" w16cid:durableId="471560109">
    <w:abstractNumId w:val="4"/>
  </w:num>
  <w:num w:numId="5" w16cid:durableId="1650665746">
    <w:abstractNumId w:val="7"/>
  </w:num>
  <w:num w:numId="6" w16cid:durableId="1367557686">
    <w:abstractNumId w:val="3"/>
  </w:num>
  <w:num w:numId="7" w16cid:durableId="160701881">
    <w:abstractNumId w:val="2"/>
  </w:num>
  <w:num w:numId="8" w16cid:durableId="992375617">
    <w:abstractNumId w:val="1"/>
  </w:num>
  <w:num w:numId="9" w16cid:durableId="10885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406D"/>
    <w:rsid w:val="00AA1D8D"/>
    <w:rsid w:val="00B47730"/>
    <w:rsid w:val="00BD110D"/>
    <w:rsid w:val="00CB0664"/>
    <w:rsid w:val="00F43C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EB7A9"/>
  <w14:defaultImageDpi w14:val="300"/>
  <w15:docId w15:val="{43B7DBDE-CB60-4134-B404-990E30C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Séan O'Callaghan</cp:lastModifiedBy>
  <cp:revision>2</cp:revision>
  <dcterms:created xsi:type="dcterms:W3CDTF">2025-10-15T08:11:00Z</dcterms:created>
  <dcterms:modified xsi:type="dcterms:W3CDTF">2025-10-15T08:11:00Z</dcterms:modified>
  <cp:category/>
</cp:coreProperties>
</file>